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遗传学数据分析  群体遗传学离散型数据分析方法</w:t>
      </w:r>
    </w:p>
    <w:p>
      <w:r>
        <w:rPr>
          <w:rFonts w:ascii="宋体" w:hAnsi="宋体" w:eastAsia="宋体"/>
          <w:sz w:val="24"/>
        </w:rPr>
        <w:t>（美）（Bruce S.Weir）著；徐云碧等译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遗传学数据分析  群体遗传学离散型数据分析方法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（美）（Bruce S.Weir）著；徐云碧等译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本书出售、求购地址：https://www.jiaokey.com/book/detail/10325226.html</w:t>
      </w:r>
    </w:p>
    <w:p>
      <w:r>
        <w:t>更多相关图书推荐：https://www.jiaokey.com</w:t>
      </w:r>
    </w:p>
    <w:p>
      <w:r>
        <w:t>（美）（Bruce S.Weir）著；徐云碧等译 其他作品：https://www.jiaokey.com/tag/（美）（Bruce S.Weir）著；徐云碧等译.html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关键词搜索：https://www.jiaokey.com/tag/遗传学数据分析  群体遗传学离散型数据分析方法.html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