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细胞发育</w:t>
      </w:r>
    </w:p>
    <w:p>
      <w:r>
        <w:rPr>
          <w:rFonts w:ascii="宋体" w:hAnsi="宋体" w:eastAsia="宋体"/>
          <w:sz w:val="24"/>
        </w:rPr>
        <w:t>（英）D.R.加罗特（D.R. Grrod） 于建康译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（英）D.R.加罗特（D.R. Grrod） 于建康译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本书出售、求购地址：https://www.jiaokey.com/book/detail/10325224.html</w:t>
      </w:r>
    </w:p>
    <w:p>
      <w:r>
        <w:t>更多相关图书推荐：https://www.jiaokey.com</w:t>
      </w:r>
    </w:p>
    <w:p>
      <w:r>
        <w:t>（英）D.R.加罗特（D.R. Grrod） 于建康译 其他作品：https://www.jiaokey.com/tag/（英）D.R.加罗特（D.R. Grrod） 于建康译.html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