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书名：受体、信号转导系统与疾病</w:t>
      </w:r>
    </w:p>
    <w:p>
      <w:r>
        <w:t>作者：卢建，余应年等主编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总页数：672</w:t>
      </w:r>
    </w:p>
    <w:p>
      <w:r>
        <w:t>更多请访问教客网: www.jiaokey.com</w:t>
      </w:r>
    </w:p>
    <w:p>
      <w:r>
        <w:t>受体、信号转导系统与疾病 评论地址：https://www.jiaokey.com/book/detail/10325216.html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