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细胞生理学与生物化学</w:t>
      </w:r>
    </w:p>
    <w:p>
      <w:r>
        <w:rPr>
          <w:rFonts w:ascii="宋体" w:hAnsi="宋体" w:eastAsia="宋体"/>
          <w:sz w:val="24"/>
        </w:rPr>
        <w:t>（美）W.D.麦克尔罗伊著；杨松榆，梁康译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细胞生理学与生物化学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（美）W.D.麦克尔罗伊著；杨松榆，梁康译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本书出售、求购地址：https://www.jiaokey.com/book/detail/10325179.html</w:t>
      </w:r>
    </w:p>
    <w:p>
      <w:r>
        <w:t>更多相关图书推荐：https://www.jiaokey.com</w:t>
      </w:r>
    </w:p>
    <w:p>
      <w:r>
        <w:t>（美）W.D.麦克尔罗伊著；杨松榆，梁康译 其他作品：https://www.jiaokey.com/tag/（美）W.D.麦克尔罗伊著；杨松榆，梁康译.html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关键词搜索：https://www.jiaokey.com/tag/细胞生理学与生物化学.html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