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亚太地区反对日本法西斯侵略的斗争  1931-1945</w:t>
      </w:r>
    </w:p>
    <w:p>
      <w:r>
        <w:rPr>
          <w:rFonts w:ascii="宋体" w:hAnsi="宋体" w:eastAsia="宋体"/>
          <w:sz w:val="24"/>
        </w:rPr>
        <w:t>李巨廉，王斯德主编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5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亚太地区反对日本法西斯侵略的斗争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李巨廉，王斯德主编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抗日战争(地点: 亚太地区 年代: 1931～1945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本书出售、求购地址：https://www.jiaokey.com/book/detail/10325139.html</w:t>
      </w:r>
    </w:p>
    <w:p>
      <w:r>
        <w:t>更多相关图书推荐：https://www.jiaokey.com</w:t>
      </w:r>
    </w:p>
    <w:p>
      <w:r>
        <w:t>李巨廉，王斯德主编 其他作品：https://www.jiaokey.com/tag/李巨廉，王斯德主编.html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关键词搜索：https://www.jiaokey.com/tag/抗日战争(地点: 亚太地区 年代: 1931～1945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