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史海抔浪集  陈独秀并辛亥革命问题研究</w:t>
      </w:r>
    </w:p>
    <w:p>
      <w:r>
        <w:rPr>
          <w:rFonts w:ascii="宋体" w:hAnsi="宋体" w:eastAsia="宋体"/>
          <w:sz w:val="24"/>
        </w:rPr>
        <w:t>张湘炳著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史海抔浪集  陈独秀并辛亥革命问题研究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本书出售、求购地址：https://www.jiaokey.com/book/detail/10325092.html</w:t>
      </w:r>
    </w:p>
    <w:p>
      <w:r>
        <w:t>更多相关图书推荐：https://www.jiaokey.com</w:t>
      </w:r>
    </w:p>
    <w:p>
      <w:r>
        <w:t>张湘炳著 其他作品：https://www.jiaokey.com/tag/张湘炳著.html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关键词搜索：https://www.jiaokey.com/tag/史海抔浪集  陈独秀并辛亥革命问题研究.html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