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书名：魏晋南北朝隋唐五代史论文资料索引  1949年10月-1982年</w:t>
      </w:r>
    </w:p>
    <w:p>
      <w:r>
        <w:t>作者：曲阜师院历史系，中国古代史研究室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魏晋南北朝隋唐五代史论文资料索引  1949年10月-1982年 评论地址：https://www.jiaokey.com/book/detail/10325072.html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