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书名：龙盘虎踞帝王州  中国古都嬗变与名胜文化</w:t>
      </w:r>
    </w:p>
    <w:p>
      <w:r>
        <w:t>作者：徐君峰著</w:t>
      </w:r>
    </w:p>
    <w:p>
      <w:r>
        <w:t>出版社：西安：陕西旅游出版社</w:t>
      </w:r>
    </w:p>
    <w:p>
      <w:r>
        <w:t>出版日期：1992.05</w:t>
      </w:r>
    </w:p>
    <w:p>
      <w:r>
        <w:t>总页数：304</w:t>
      </w:r>
    </w:p>
    <w:p>
      <w:r>
        <w:t>更多请访问教客网: www.jiaokey.com</w:t>
      </w:r>
    </w:p>
    <w:p>
      <w:r>
        <w:t>龙盘虎踞帝王州  中国古都嬗变与名胜文化 评论地址：https://www.jiaokey.com/book/detail/10325025.html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