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书名：风雨长安</w:t>
      </w:r>
    </w:p>
    <w:p>
      <w:r>
        <w:t>作者：鱼闻诗等主编；西安市文史研究馆编</w:t>
      </w:r>
    </w:p>
    <w:p>
      <w:r>
        <w:t>出版社：上海:上海书店出版社,1993.07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风雨长安 评论地址：https://www.jiaokey.com/book/detail/10325006.html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