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书名：旅行家法显</w:t>
      </w:r>
    </w:p>
    <w:p>
      <w:r>
        <w:t>作者：靳生禾</w:t>
      </w:r>
    </w:p>
    <w:p>
      <w:r>
        <w:t>出版社：北京:中华书局,1980.08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旅行家法显 评论地址：https://www.jiaokey.com/book/detail/10324920.html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