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书名：中国文化与基督教的冲撞</w:t>
      </w:r>
    </w:p>
    <w:p>
      <w:r>
        <w:t>作者：（法）J·谢和耐著；于硕等译</w:t>
      </w:r>
    </w:p>
    <w:p>
      <w:r>
        <w:t>出版社：沈阳：辽宁人民出版社</w:t>
      </w:r>
    </w:p>
    <w:p>
      <w:r>
        <w:t>出版日期：1989.04</w:t>
      </w:r>
    </w:p>
    <w:p>
      <w:r>
        <w:t>总页数：347</w:t>
      </w:r>
    </w:p>
    <w:p>
      <w:r>
        <w:t>更多请访问教客网: www.jiaokey.com</w:t>
      </w:r>
    </w:p>
    <w:p>
      <w:r>
        <w:t>中国文化与基督教的冲撞 评论地址：https://www.jiaokey.com/book/detail/10324900.html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