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简明中国历史图册  第7册  封建社会  五代宋辽金元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简明中国历史图册  第7册  封建社会  五代宋辽金元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本书出售、求购地址：https://www.jiaokey.com/book/detail/10324693.html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关键词搜索：https://www.jiaokey.com/tag/简明中国历史图册  第7册  封建社会  五代宋辽金元.html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