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历史目击记大观  公元前430年-公元1990年</w:t>
      </w:r>
    </w:p>
    <w:p>
      <w:r>
        <w:rPr>
          <w:rFonts w:ascii="宋体" w:hAnsi="宋体" w:eastAsia="宋体"/>
          <w:sz w:val="24"/>
        </w:rPr>
        <w:t>（英）凯里编订；杨小洪等编译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历史目击记大观  公元前430年-公元1990年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（英）凯里编订；杨小洪等编译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本书出售、求购地址：https://www.jiaokey.com/book/detail/10324668.html</w:t>
      </w:r>
    </w:p>
    <w:p>
      <w:r>
        <w:t>更多相关图书推荐：https://www.jiaokey.com</w:t>
      </w:r>
    </w:p>
    <w:p>
      <w:r>
        <w:t>（英）凯里编订；杨小洪等编译 其他作品：https://www.jiaokey.com/tag/（英）凯里编订；杨小洪等编译.html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关键词搜索：https://www.jiaokey.com/tag/历史目击记大观  公元前430年-公元1990年.html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