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书名：中国史前艺术</w:t>
      </w:r>
    </w:p>
    <w:p>
      <w:r>
        <w:t>作者：谢崇安著</w:t>
      </w:r>
    </w:p>
    <w:p>
      <w:r>
        <w:t>出版社：海口：三环出版社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中国史前艺术 评论地址：https://www.jiaokey.com/book/detail/10324592.html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