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书名：欧美近代现代史学史  上</w:t>
      </w:r>
    </w:p>
    <w:p>
      <w:r>
        <w:t>作者：（苏）И.С.加尔金著；董进泉译</w:t>
      </w:r>
    </w:p>
    <w:p>
      <w:r>
        <w:t>出版社：合肥：安徽教育出版社</w:t>
      </w:r>
    </w:p>
    <w:p>
      <w:r>
        <w:t>出版日期：1986.03</w:t>
      </w:r>
    </w:p>
    <w:p>
      <w:r>
        <w:t>总页数：305</w:t>
      </w:r>
    </w:p>
    <w:p>
      <w:r>
        <w:t>更多请访问教客网: www.jiaokey.com</w:t>
      </w:r>
    </w:p>
    <w:p>
      <w:r>
        <w:t>欧美近代现代史学史  上 评论地址：https://www.jiaokey.com/book/detail/10324565.html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