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从黄帝到崇祯  二十四史</w:t>
      </w:r>
    </w:p>
    <w:p>
      <w:r>
        <w:rPr>
          <w:rFonts w:ascii="宋体" w:hAnsi="宋体" w:eastAsia="宋体"/>
          <w:sz w:val="24"/>
        </w:rPr>
        <w:t>徐梓著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4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从黄帝到崇祯  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二十四史(学科: 简介) 史籍(学科: 简介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本书出售、求购地址：https://www.jiaokey.com/book/detail/10324457.html</w:t>
      </w:r>
    </w:p>
    <w:p>
      <w:r>
        <w:t>更多相关图书推荐：https://www.jiaokey.com</w:t>
      </w:r>
    </w:p>
    <w:p>
      <w:r>
        <w:t>徐梓著 其他作品：https://www.jiaokey.com/tag/徐梓著.html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关键词搜索：https://www.jiaokey.com/tag/二十四史(学科: 简介) 史籍(学科: 简介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