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中国四大古典悲剧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中国四大古典悲剧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本书出售、求购地址：https://www.jiaokey.com/book/detail/10324432.html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关键词搜索：https://www.jiaokey.com/tag/中国四大古典悲剧.html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