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书名：阴阳五行与中医学</w:t>
      </w:r>
    </w:p>
    <w:p>
      <w:r>
        <w:t>作者：谢松龄著</w:t>
      </w:r>
    </w:p>
    <w:p>
      <w:r>
        <w:t>出版社：北京：新华出版社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阴阳五行与中医学 评论地址：https://www.jiaokey.com/book/detail/10324421.html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