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福尔摩斯的符号学  皮尔士和福尔摩斯的对比研究</w:t>
      </w:r>
    </w:p>
    <w:p>
      <w:r>
        <w:rPr>
          <w:rFonts w:ascii="宋体" w:hAnsi="宋体" w:eastAsia="宋体"/>
          <w:sz w:val="24"/>
        </w:rPr>
        <w:t>（美）西比奥克（Sebeok，Thomas A.），（美）伍米克-西比奥克（Umiker-Sebeok，Jean）著；钱 易，吕 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福尔摩斯的符号学  皮尔士和福尔摩斯的对比研究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（美）西比奥克（Sebeok，Thomas A.），（美）伍米克-西比奥克（Umiker-Sebeok，Jean）著；钱 易，吕 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本书出售、求购地址：https://www.jiaokey.com/book/detail/10324405.html</w:t>
      </w:r>
    </w:p>
    <w:p>
      <w:r>
        <w:t>更多相关图书推荐：https://www.jiaokey.com</w:t>
      </w:r>
    </w:p>
    <w:p>
      <w:r>
        <w:t>（美）西比奥克（Sebeok，Thomas A.），（美）伍米克-西比奥克（Umiker-Sebeok，Jean）著；钱 易，吕 昶译 其他作品：https://www.jiaokey.com/tag/（美）西比奥克（Sebeok，Thomas A.），（美）伍米克-西比奥克（Umiker-Sebeok，Jean）著；钱 易，吕 昶译.html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关键词搜索：https://www.jiaokey.com/tag/福尔摩斯的符号学  皮尔士和福尔摩斯的对比研究.html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