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乡土心路八十年  中国近代化过程中农民意识的变迁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乡土心路八十年  中国近代化过程中农民意识的变迁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本书出售、求购地址：https://www.jiaokey.com/book/detail/10324403.html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关键词搜索：https://www.jiaokey.com/tag/乡土心路八十年  中国近代化过程中农民意识的变迁.html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