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一个改写民国历史的女人  蒋介石第三夫人陈洁如自传</w:t>
      </w:r>
    </w:p>
    <w:p>
      <w:r>
        <w:rPr>
          <w:rFonts w:ascii="宋体" w:hAnsi="宋体" w:eastAsia="宋体"/>
          <w:sz w:val="24"/>
        </w:rPr>
        <w:t>陈洁如著；石一流编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一个改写民国历史的女人  蒋介石第三夫人陈洁如自传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陈洁如著；石一流编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本书出售、求购地址：https://www.jiaokey.com/book/detail/10324336.html</w:t>
      </w:r>
    </w:p>
    <w:p>
      <w:r>
        <w:t>更多相关图书推荐：https://www.jiaokey.com</w:t>
      </w:r>
    </w:p>
    <w:p>
      <w:r>
        <w:t>陈洁如著；石一流编 其他作品：https://www.jiaokey.com/tag/陈洁如著；石一流编.html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关键词搜索：https://www.jiaokey.com/tag/一个改写民国历史的女人  蒋介石第三夫人陈洁如自传.html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