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书名：向你敞开心扉  影坛名人访谈录</w:t>
      </w:r>
    </w:p>
    <w:p>
      <w:r>
        <w:t>作者:罗雪莹著</w:t>
      </w:r>
    </w:p>
    <w:p>
      <w:r>
        <w:t>出版社:北京：知识出版社</w:t>
      </w:r>
    </w:p>
    <w:p>
      <w:r>
        <w:t>出版日期：1993.08</w:t>
      </w:r>
    </w:p>
    <w:p>
      <w:r>
        <w:t>总页数：313</w:t>
      </w:r>
    </w:p>
    <w:p>
      <w:r>
        <w:t>更多请访问教客网:www.jiaokey.com</w:t>
      </w:r>
    </w:p>
    <w:p>
      <w:r>
        <w:t>向你敞开心扉  影坛名人访谈录评论地址：https://www.jiaokey.com/book/detail/10324325.html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