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书名：徐霞客游记附图</w:t>
      </w:r>
    </w:p>
    <w:p>
      <w:r>
        <w:t>作者：禇绍唐，刘思源编</w:t>
      </w:r>
    </w:p>
    <w:p>
      <w:r>
        <w:t>出版社：上海：上海古籍出版社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徐霞客游记附图 评论地址：https://www.jiaokey.com/book/detail/10324313.html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