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评梅女士年谱长编  阳泉文史资料专辑</w:t>
      </w:r>
    </w:p>
    <w:p>
      <w:r>
        <w:rPr>
          <w:rFonts w:ascii="宋体" w:hAnsi="宋体" w:eastAsia="宋体"/>
          <w:sz w:val="24"/>
        </w:rPr>
        <w:t>李庆祥著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评梅女士年谱长编  阳泉文史资料专辑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本书出售、求购地址：https://www.jiaokey.com/book/detail/10324303.html</w:t>
      </w:r>
    </w:p>
    <w:p>
      <w:r>
        <w:t>更多相关图书推荐：https://www.jiaokey.com</w:t>
      </w:r>
    </w:p>
    <w:p>
      <w:r>
        <w:t>李庆祥著 其他作品：https://www.jiaokey.com/tag/李庆祥著.html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关键词搜索：https://www.jiaokey.com/tag/评梅女士年谱长编  阳泉文史资料专辑.html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