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走进中国  美国记者的冒险与磨难</w:t>
      </w:r>
    </w:p>
    <w:p>
      <w:r>
        <w:rPr>
          <w:rFonts w:ascii="宋体" w:hAnsi="宋体" w:eastAsia="宋体"/>
          <w:sz w:val="24"/>
        </w:rPr>
        <w:t>（美）彼得·兰德（Peter Rand）著；李辉，应红译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走进中国  美国记者的冒险与磨难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（美）彼得·兰德（Peter Rand）著；李辉，应红译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本书出售、求购地址：https://www.jiaokey.com/book/detail/10324279.html</w:t>
      </w:r>
    </w:p>
    <w:p>
      <w:r>
        <w:t>更多相关图书推荐：https://www.jiaokey.com</w:t>
      </w:r>
    </w:p>
    <w:p>
      <w:r>
        <w:t>（美）彼得·兰德（Peter Rand）著；李辉，应红译 其他作品：https://www.jiaokey.com/tag/（美）彼得·兰德（Peter Rand）著；李辉，应红译.html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关键词搜索：https://www.jiaokey.com/tag/走进中国  美国记者的冒险与磨难.html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