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1932-1972年美国实录  光荣与梦想  第4册</w:t>
      </w:r>
    </w:p>
    <w:p>
      <w:r>
        <w:rPr>
          <w:rFonts w:ascii="宋体" w:hAnsi="宋体" w:eastAsia="宋体"/>
          <w:sz w:val="24"/>
        </w:rPr>
        <w:t>（美）威廉·曼彻斯特（W.Machester）著；朱协译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1932-1972年美国实录  光荣与梦想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（美）威廉·曼彻斯特（W.Machester）著；朱协译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本书出售、求购地址：https://www.jiaokey.com/book/detail/10324233.html</w:t>
      </w:r>
    </w:p>
    <w:p>
      <w:r>
        <w:t>更多相关图书推荐：https://www.jiaokey.com</w:t>
      </w:r>
    </w:p>
    <w:p>
      <w:r>
        <w:t>（美）威廉·曼彻斯特（W.Machester）著；朱协译 其他作品：https://www.jiaokey.com/tag/（美）威廉·曼彻斯特（W.Machester）著；朱协译.html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关键词搜索：https://www.jiaokey.com/tag/1932-1972年美国实录  光荣与梦想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