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书名：纽约文化扫描</w:t>
      </w:r>
    </w:p>
    <w:p>
      <w:r>
        <w:t>作者：董鼎山著</w:t>
      </w:r>
    </w:p>
    <w:p>
      <w:r>
        <w:t>出版社：北京：中央编译出版社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纽约文化扫描 评论地址：https://www.jiaokey.com/book/detail/10324232.html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