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书名：白宫生涯  卡特夫人回忆录</w:t>
      </w:r>
    </w:p>
    <w:p>
      <w:r>
        <w:t>作者：（美）卡特（Carter，R.）著；政协天津市编译委员会译</w:t>
      </w:r>
    </w:p>
    <w:p>
      <w:r>
        <w:t>出版社：天津：百花文艺出版社</w:t>
      </w:r>
    </w:p>
    <w:p>
      <w:r>
        <w:t>出版日期：1987.06</w:t>
      </w:r>
    </w:p>
    <w:p>
      <w:r>
        <w:t>总页数：443</w:t>
      </w:r>
    </w:p>
    <w:p>
      <w:r>
        <w:t>更多请访问教客网: www.jiaokey.com</w:t>
      </w:r>
    </w:p>
    <w:p>
      <w:r>
        <w:t>白宫生涯  卡特夫人回忆录 评论地址：https://www.jiaokey.com/book/detail/10324198.html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