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书名：三十四年台湾梦  一位回归者的自述</w:t>
      </w:r>
    </w:p>
    <w:p>
      <w:r>
        <w:t>作者：种志斌著</w:t>
      </w:r>
    </w:p>
    <w:p>
      <w:r>
        <w:t>出版社：西安：陕西人民出版社</w:t>
      </w:r>
    </w:p>
    <w:p>
      <w:r>
        <w:t>出版日期：1987.08</w:t>
      </w:r>
    </w:p>
    <w:p>
      <w:r>
        <w:t>总页数：207</w:t>
      </w:r>
    </w:p>
    <w:p>
      <w:r>
        <w:t>更多请访问教客网: www.jiaokey.com</w:t>
      </w:r>
    </w:p>
    <w:p>
      <w:r>
        <w:t>三十四年台湾梦  一位回归者的自述 评论地址：https://www.jiaokey.com/book/detail/10324192.html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