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陈氏谱卷  第7册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陈氏谱卷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本书出售、求购地址：https://www.jiaokey.com/book/detail/10324189.html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陈氏谱卷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