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张氏谱卷  第9册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张氏谱卷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本书出售、求购地址：https://www.jiaokey.com/book/detail/10324173.html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张氏谱卷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