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本书出售、求购地址：https://www.jiaokey.com/book/detail/10324169.html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关键词搜索：https://www.jiaokey.com/tag/中华族谱集成  张氏谱卷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