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张氏谱卷  第17册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张氏谱卷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本书出售、求购地址：https://www.jiaokey.com/book/detail/10324161.html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张氏谱卷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