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李氏谱卷  第18册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李氏谱卷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本书出售、求购地址：https://www.jiaokey.com/book/detail/10324144.html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李氏谱卷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