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李氏谱卷  第16册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李氏谱卷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本书出售、求购地址：https://www.jiaokey.com/book/detail/10324142.html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李氏谱卷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