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李氏谱卷  第14册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李氏谱卷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本书出售、求购地址：https://www.jiaokey.com/book/detail/10324140.html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李氏谱卷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