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万姓统谱  第1册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万姓统谱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本书出售、求购地址：https://www.jiaokey.com/book/detail/10324101.html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万姓统谱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