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书名：中国全史  简读本  4  清官史  贪官史  宦官史</w:t>
      </w:r>
    </w:p>
    <w:p>
      <w:r>
        <w:t>作者：曹健民主编</w:t>
      </w:r>
    </w:p>
    <w:p>
      <w:r>
        <w:t>出版社：北京:经济日报出版社,1999.08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中国全史  简读本  4  清官史  贪官史  宦官史 评论地址：https://www.jiaokey.com/book/detail/10323935.html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