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周恩来  刘少奇  朱德及现任党和国家主要领导人传略</w:t>
      </w:r>
    </w:p>
    <w:p>
      <w:r>
        <w:t>作者：中共中央文献研究室编</w:t>
      </w:r>
    </w:p>
    <w:p>
      <w:r>
        <w:t>出版社：中共中央文献研究室编印</w:t>
      </w:r>
    </w:p>
    <w:p>
      <w:r>
        <w:t>出版日期：1984.09</w:t>
      </w:r>
    </w:p>
    <w:p>
      <w:r>
        <w:t>总页数：44</w:t>
      </w:r>
    </w:p>
    <w:p>
      <w:r>
        <w:t>更多请访问教客网: www.jiaokey.com</w:t>
      </w:r>
    </w:p>
    <w:p>
      <w:r>
        <w:t>毛泽东  周恩来  刘少奇  朱德及现任党和国家主要领导人传略 评论地址：https://www.jiaokey.com/book/detail/10323796.html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