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书名：诺贝尔与诺贝尔奖金  332位  1901-1979  物理、化学、重量、医学诺贝尔奖金获得者及其获奖成果</w:t>
      </w:r>
    </w:p>
    <w:p>
      <w:r>
        <w:t>作者：邢润川，刘金沂编著</w:t>
      </w:r>
    </w:p>
    <w:p>
      <w:r>
        <w:t>出版社：沈阳：辽宁人民出版社</w:t>
      </w:r>
    </w:p>
    <w:p>
      <w:r>
        <w:t>出版日期：1981.05</w:t>
      </w:r>
    </w:p>
    <w:p>
      <w:r>
        <w:t>总页数：91</w:t>
      </w:r>
    </w:p>
    <w:p>
      <w:r>
        <w:t>更多请访问教客网: www.jiaokey.com</w:t>
      </w:r>
    </w:p>
    <w:p>
      <w:r>
        <w:t>诺贝尔与诺贝尔奖金  332位  1901-1979  物理、化学、重量、医学诺贝尔奖金获得者及其获奖成果 评论地址：https://www.jiaokey.com/book/detail/10323782.html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