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高士其科普创作选集  上集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高士其科普创作选集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本书出售、求购地址：https://www.jiaokey.com/book/detail/10323775.html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关键词搜索：https://www.jiaokey.com/tag/高士其科普创作选集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