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书名：贝利自传</w:t>
      </w:r>
    </w:p>
    <w:p>
      <w:r>
        <w:t>作者：（巴西）贝利口述；（美）菲什笔录；阔野译</w:t>
      </w:r>
    </w:p>
    <w:p>
      <w:r>
        <w:t>出版社：北京：人民体育出版社</w:t>
      </w:r>
    </w:p>
    <w:p>
      <w:r>
        <w:t>出版日期：1979.07</w:t>
      </w:r>
    </w:p>
    <w:p>
      <w:r>
        <w:t>总页数：279</w:t>
      </w:r>
    </w:p>
    <w:p>
      <w:r>
        <w:t>更多请访问教客网: www.jiaokey.com</w:t>
      </w:r>
    </w:p>
    <w:p>
      <w:r>
        <w:t>贝利自传 评论地址：https://www.jiaokey.com/book/detail/10323768.html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