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中国近代史上的关键人物  上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中国近代史上的关键人物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本书出售、求购地址：https://www.jiaokey.com/book/detail/10323759.html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关键词搜索：https://www.jiaokey.com/tag/中国近代史上的关键人物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