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2000新闻发布会  白宫新闻发言人斯皮克斯回忆录</w:t>
      </w:r>
    </w:p>
    <w:p>
      <w:r>
        <w:rPr>
          <w:rFonts w:ascii="宋体" w:hAnsi="宋体" w:eastAsia="宋体"/>
          <w:sz w:val="24"/>
        </w:rPr>
        <w:t>军事科学院外军部编译；徐佩衡，言武翻译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3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2000新闻发布会  白宫新闻发言人斯皮克斯回忆录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军事科学院外军部编译；徐佩衡，言武翻译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美国 年代: 现代) 政治事件(地点: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本书出售、求购地址：https://www.jiaokey.com/book/detail/10323756.html</w:t>
      </w:r>
    </w:p>
    <w:p>
      <w:r>
        <w:t>更多相关图书推荐：https://www.jiaokey.com</w:t>
      </w:r>
    </w:p>
    <w:p>
      <w:r>
        <w:t>军事科学院外军部编译；徐佩衡，言武翻译 其他作品：https://www.jiaokey.com/tag/军事科学院外军部编译；徐佩衡，言武翻译.html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关键词搜索：https://www.jiaokey.com/tag/报告文学(地点: 美国 年代: 现代) 政治事件(地点: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