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书名：中国古代地理总志丛刊  括地志辑校</w:t>
      </w:r>
    </w:p>
    <w:p>
      <w:r>
        <w:t>作者：（唐）李泰等著</w:t>
      </w:r>
    </w:p>
    <w:p>
      <w:r>
        <w:t>出版社：北京:中华书局,1980.02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中国古代地理总志丛刊  括地志辑校 评论地址：https://www.jiaokey.com/book/detail/10323730.html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