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书名：北行漫记  红色中国报道</w:t>
      </w:r>
    </w:p>
    <w:p>
      <w:r>
        <w:t>作者：（美）哈里森·福尔曼著；路旦俊，陈敬译</w:t>
      </w:r>
    </w:p>
    <w:p>
      <w:r>
        <w:t>出版社：长沙：湖南出版社</w:t>
      </w:r>
    </w:p>
    <w:p>
      <w:r>
        <w:t>出版日期：1993.04</w:t>
      </w:r>
    </w:p>
    <w:p>
      <w:r>
        <w:t>总页数：254</w:t>
      </w:r>
    </w:p>
    <w:p>
      <w:r>
        <w:t>更多请访问教客网: www.jiaokey.com</w:t>
      </w:r>
    </w:p>
    <w:p>
      <w:r>
        <w:t>北行漫记  红色中国报道 评论地址：https://www.jiaokey.com/book/detail/10323718.html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