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我们的民主传统  抗日时期解放区政治生活风貌</w:t>
      </w:r>
    </w:p>
    <w:p>
      <w:r>
        <w:rPr>
          <w:rFonts w:ascii="宋体" w:hAnsi="宋体" w:eastAsia="宋体"/>
          <w:sz w:val="24"/>
        </w:rPr>
        <w:t>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我们的民主传统  抗日时期解放区政治生活风貌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本书出售、求购地址：https://www.jiaokey.com/book/detail/10323710.html</w:t>
      </w:r>
    </w:p>
    <w:p>
      <w:r>
        <w:t>更多相关图书推荐：https://www.jiaokey.com</w:t>
      </w:r>
    </w:p>
    <w:p>
      <w:r>
        <w:t>李普著 其他作品：https://www.jiaokey.com/tag/李普著.html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关键词搜索：https://www.jiaokey.com/tag/我们的民主传统  抗日时期解放区政治生活风貌.html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