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书名：忠王李秀成自述校补本</w:t>
      </w:r>
    </w:p>
    <w:p>
      <w:r>
        <w:t>作者：广西壮族自治区通志馆编</w:t>
      </w:r>
    </w:p>
    <w:p>
      <w:r>
        <w:t>出版社：北京：中华书局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忠王李秀成自述校补本 评论地址：https://www.jiaokey.com/book/detail/10323701.html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