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洛克菲勒家史</w:t>
      </w:r>
    </w:p>
    <w:p>
      <w:r>
        <w:rPr>
          <w:rFonts w:ascii="宋体" w:hAnsi="宋体" w:eastAsia="宋体"/>
          <w:sz w:val="24"/>
        </w:rPr>
        <w:t>（美）阿尔文·莫斯考著；齐蜀夫译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236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洛克菲勒家史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（美）阿尔文·莫斯考著；齐蜀夫译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洛克菲勒(学科: 家史) 洛克菲勒财团(学科: 史料)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本书出售、求购地址：https://www.jiaokey.com/book/detail/10323647.html</w:t>
      </w:r>
    </w:p>
    <w:p>
      <w:r>
        <w:t>更多相关图书推荐：https://www.jiaokey.com</w:t>
      </w:r>
    </w:p>
    <w:p>
      <w:r>
        <w:t>（美）阿尔文·莫斯考著；齐蜀夫译 其他作品：https://www.jiaokey.com/tag/（美）阿尔文·莫斯考著；齐蜀夫译.html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关键词搜索：https://www.jiaokey.com/tag/洛克菲勒(学科: 家史) 洛克菲勒财团(学科: 史料).html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