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修订稿  历史分册·中国近代史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修订稿  历史分册·中国近代史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本书出售、求购地址：https://www.jiaokey.com/book/detail/10323627.html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修订稿  历史分册·中国近代史.html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